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5573" w14:textId="77777777" w:rsidR="00F27E6B" w:rsidRDefault="00000000">
      <w:pPr>
        <w:pStyle w:val="Nadpis1"/>
        <w:jc w:val="center"/>
      </w:pPr>
      <w:r>
        <w:t>Oznámení o odstoupení od kupní smlouvy</w:t>
      </w:r>
    </w:p>
    <w:p w14:paraId="7357D87E" w14:textId="77777777" w:rsidR="00F27E6B" w:rsidRPr="00D42024" w:rsidRDefault="00000000">
      <w:pPr>
        <w:rPr>
          <w:b/>
          <w:bCs/>
        </w:rPr>
      </w:pPr>
      <w:r w:rsidRPr="00D42024">
        <w:rPr>
          <w:b/>
          <w:bCs/>
        </w:rPr>
        <w:t>Odesílatel:</w:t>
      </w:r>
    </w:p>
    <w:p w14:paraId="0C195110" w14:textId="77777777" w:rsidR="00F27E6B" w:rsidRDefault="00000000">
      <w:r>
        <w:t>Jméno a příjmení:</w:t>
      </w:r>
    </w:p>
    <w:p w14:paraId="42478CE2" w14:textId="77777777" w:rsidR="00F27E6B" w:rsidRDefault="00000000">
      <w:r>
        <w:t>Bydliště:</w:t>
      </w:r>
    </w:p>
    <w:p w14:paraId="4DF48B2C" w14:textId="77777777" w:rsidR="00F27E6B" w:rsidRDefault="00000000">
      <w:r>
        <w:t>(případně e-mail, tel. číslo):</w:t>
      </w:r>
    </w:p>
    <w:p w14:paraId="398C055B" w14:textId="77777777" w:rsidR="00F27E6B" w:rsidRDefault="00F27E6B"/>
    <w:p w14:paraId="4BB63CE3" w14:textId="77777777" w:rsidR="00F27E6B" w:rsidRPr="00D42024" w:rsidRDefault="00000000">
      <w:pPr>
        <w:rPr>
          <w:b/>
          <w:bCs/>
        </w:rPr>
      </w:pPr>
      <w:r w:rsidRPr="00D42024">
        <w:rPr>
          <w:b/>
          <w:bCs/>
        </w:rPr>
        <w:t>Adresát:</w:t>
      </w:r>
    </w:p>
    <w:p w14:paraId="1DD81BA6" w14:textId="77777777" w:rsidR="006F480F" w:rsidRDefault="006F480F" w:rsidP="006F480F">
      <w:pPr>
        <w:spacing w:after="0" w:line="240" w:lineRule="auto"/>
      </w:pPr>
      <w:r>
        <w:t xml:space="preserve">24 </w:t>
      </w:r>
      <w:proofErr w:type="gramStart"/>
      <w:r>
        <w:t>mall</w:t>
      </w:r>
      <w:proofErr w:type="gramEnd"/>
      <w:r>
        <w:t xml:space="preserve"> </w:t>
      </w:r>
      <w:proofErr w:type="spellStart"/>
      <w:r>
        <w:t>s.r.o.</w:t>
      </w:r>
      <w:proofErr w:type="spellEnd"/>
    </w:p>
    <w:p w14:paraId="06A9810E" w14:textId="77777777" w:rsidR="006F480F" w:rsidRDefault="006F480F" w:rsidP="006F480F">
      <w:pPr>
        <w:spacing w:after="0" w:line="240" w:lineRule="auto"/>
      </w:pPr>
      <w:proofErr w:type="spellStart"/>
      <w:r>
        <w:t>Hlavní</w:t>
      </w:r>
      <w:proofErr w:type="spellEnd"/>
      <w:r>
        <w:t xml:space="preserve"> 64a, 747 06 </w:t>
      </w:r>
      <w:proofErr w:type="spellStart"/>
      <w:r>
        <w:t>Opava</w:t>
      </w:r>
      <w:proofErr w:type="spellEnd"/>
      <w:r>
        <w:t xml:space="preserve"> 6</w:t>
      </w:r>
    </w:p>
    <w:p w14:paraId="2FC8B015" w14:textId="77777777" w:rsidR="006F480F" w:rsidRDefault="006F480F" w:rsidP="006F480F">
      <w:pPr>
        <w:spacing w:after="0" w:line="240" w:lineRule="auto"/>
      </w:pPr>
      <w:r>
        <w:t>IČO: 25890174</w:t>
      </w:r>
    </w:p>
    <w:p w14:paraId="4117DFBC" w14:textId="77777777" w:rsidR="006F480F" w:rsidRDefault="006F480F" w:rsidP="006F480F">
      <w:pPr>
        <w:spacing w:after="0" w:line="240" w:lineRule="auto"/>
      </w:pPr>
      <w:r>
        <w:t>Mobil: 773 241 024</w:t>
      </w:r>
    </w:p>
    <w:p w14:paraId="4BEEFB6C" w14:textId="77777777" w:rsidR="006F480F" w:rsidRDefault="006F480F" w:rsidP="006F480F">
      <w:pPr>
        <w:spacing w:after="0" w:line="240" w:lineRule="auto"/>
      </w:pPr>
      <w:r>
        <w:t>e-mail: krby@24mall.cz</w:t>
      </w:r>
      <w:r>
        <w:br/>
        <w:t xml:space="preserve">Web: </w:t>
      </w:r>
      <w:hyperlink r:id="rId6" w:history="1">
        <w:r w:rsidRPr="00AB6F67">
          <w:rPr>
            <w:rStyle w:val="Hypertextovodkaz"/>
          </w:rPr>
          <w:t>www.24krby.cz</w:t>
        </w:r>
      </w:hyperlink>
    </w:p>
    <w:p w14:paraId="0C0835E2" w14:textId="77777777" w:rsidR="00F27E6B" w:rsidRDefault="00F27E6B"/>
    <w:p w14:paraId="3207CDB5" w14:textId="557B483E" w:rsidR="00F27E6B" w:rsidRDefault="00000000">
      <w:proofErr w:type="spellStart"/>
      <w:r>
        <w:t>Dne</w:t>
      </w:r>
      <w:proofErr w:type="spellEnd"/>
      <w:r>
        <w:t xml:space="preserve"> ………</w:t>
      </w:r>
      <w:r w:rsidR="00D42024">
        <w:t>………</w:t>
      </w:r>
      <w:proofErr w:type="gramStart"/>
      <w:r w:rsidR="00D42024">
        <w:t>….</w:t>
      </w:r>
      <w:proofErr w:type="spellStart"/>
      <w:r>
        <w:t>jsem</w:t>
      </w:r>
      <w:proofErr w:type="spellEnd"/>
      <w:proofErr w:type="gram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Vašich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/v </w:t>
      </w:r>
      <w:proofErr w:type="spellStart"/>
      <w:r>
        <w:t>internetovém</w:t>
      </w:r>
      <w:proofErr w:type="spellEnd"/>
      <w:r>
        <w:t xml:space="preserve"> obchodě www.</w:t>
      </w:r>
      <w:r w:rsidR="006F480F">
        <w:t>24krby</w:t>
      </w:r>
      <w:r>
        <w:t xml:space="preserve">.cz </w:t>
      </w:r>
      <w:proofErr w:type="spellStart"/>
      <w:r>
        <w:t>objednal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………</w:t>
      </w:r>
      <w:r w:rsidR="006F480F">
        <w:t>……………………………….…</w:t>
      </w:r>
      <w:proofErr w:type="gramStart"/>
      <w:r w:rsidR="006F480F">
        <w:t>…</w:t>
      </w:r>
      <w:r>
        <w:t>..</w:t>
      </w:r>
      <w:proofErr w:type="gramEnd"/>
      <w:r>
        <w:t xml:space="preserve">,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…</w:t>
      </w:r>
      <w:r w:rsidR="006F480F">
        <w:t>…………</w:t>
      </w:r>
      <w:r>
        <w:t>………</w:t>
      </w:r>
      <w:r w:rsidR="00D42024">
        <w:t>…</w:t>
      </w:r>
      <w:r>
        <w:t xml:space="preserve">, v </w:t>
      </w:r>
      <w:proofErr w:type="spellStart"/>
      <w:r>
        <w:t>hodnotě</w:t>
      </w:r>
      <w:proofErr w:type="spellEnd"/>
      <w:r>
        <w:t xml:space="preserve"> </w:t>
      </w:r>
      <w:r w:rsidR="006F480F">
        <w:t>……</w:t>
      </w:r>
      <w:proofErr w:type="gramStart"/>
      <w:r w:rsidR="006F480F">
        <w:t>…..</w:t>
      </w:r>
      <w:proofErr w:type="gramEnd"/>
      <w:r>
        <w:t>…</w:t>
      </w:r>
      <w:r w:rsidR="006F480F">
        <w:t>….</w:t>
      </w:r>
      <w:r>
        <w:t>..</w:t>
      </w:r>
      <w:proofErr w:type="gramStart"/>
      <w:r>
        <w:t>…..</w:t>
      </w:r>
      <w:proofErr w:type="gramEnd"/>
      <w:r>
        <w:t xml:space="preserve"> Kč.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zboží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obdržel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</w:t>
      </w:r>
      <w:r w:rsidR="006F480F">
        <w:t>………………..</w:t>
      </w:r>
      <w:r w:rsidR="00D42024">
        <w:t>……</w:t>
      </w:r>
      <w:r w:rsidR="006F480F">
        <w:t>…………</w:t>
      </w:r>
      <w:r w:rsidR="00D42024">
        <w:t>..</w:t>
      </w:r>
      <w:r>
        <w:t>..</w:t>
      </w:r>
      <w:r>
        <w:br/>
      </w:r>
      <w:r>
        <w:br/>
        <w:t xml:space="preserve">Na základě ust. 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………. Kč a ………. Kč za </w:t>
      </w:r>
      <w:proofErr w:type="spellStart"/>
      <w:r>
        <w:t>poštovné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můj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…………</w:t>
      </w:r>
      <w:r w:rsidR="00224890">
        <w:t>………………………</w:t>
      </w:r>
      <w:proofErr w:type="gramStart"/>
      <w:r w:rsidR="00224890">
        <w:t>….</w:t>
      </w:r>
      <w:r>
        <w:t>.</w:t>
      </w:r>
      <w:proofErr w:type="gramEnd"/>
      <w:r>
        <w:t xml:space="preserve"> nejpozději do 14 dnů od doručení tohoto odstoupení od smlouvy.</w:t>
      </w:r>
      <w:r>
        <w:br/>
      </w:r>
      <w:r>
        <w:br/>
      </w:r>
    </w:p>
    <w:p w14:paraId="706B71D7" w14:textId="77777777" w:rsidR="00F27E6B" w:rsidRDefault="00000000">
      <w:r>
        <w:t>V ………. dne ……….</w:t>
      </w:r>
      <w:r>
        <w:br/>
      </w:r>
      <w:r>
        <w:br/>
      </w:r>
    </w:p>
    <w:p w14:paraId="16739B50" w14:textId="574955D2" w:rsidR="00F27E6B" w:rsidRDefault="00000000"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spo</w:t>
      </w:r>
      <w:r w:rsidR="00224890">
        <w:t>třebitele</w:t>
      </w:r>
      <w:proofErr w:type="spellEnd"/>
    </w:p>
    <w:sectPr w:rsidR="00F27E6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9224799">
    <w:abstractNumId w:val="8"/>
  </w:num>
  <w:num w:numId="2" w16cid:durableId="1280915159">
    <w:abstractNumId w:val="6"/>
  </w:num>
  <w:num w:numId="3" w16cid:durableId="1211696758">
    <w:abstractNumId w:val="5"/>
  </w:num>
  <w:num w:numId="4" w16cid:durableId="387337677">
    <w:abstractNumId w:val="4"/>
  </w:num>
  <w:num w:numId="5" w16cid:durableId="1874340882">
    <w:abstractNumId w:val="7"/>
  </w:num>
  <w:num w:numId="6" w16cid:durableId="1978872419">
    <w:abstractNumId w:val="3"/>
  </w:num>
  <w:num w:numId="7" w16cid:durableId="1571967687">
    <w:abstractNumId w:val="2"/>
  </w:num>
  <w:num w:numId="8" w16cid:durableId="835388427">
    <w:abstractNumId w:val="1"/>
  </w:num>
  <w:num w:numId="9" w16cid:durableId="8376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4890"/>
    <w:rsid w:val="0029639D"/>
    <w:rsid w:val="00326F90"/>
    <w:rsid w:val="00454B19"/>
    <w:rsid w:val="006F480F"/>
    <w:rsid w:val="00843BD0"/>
    <w:rsid w:val="00AA1D8D"/>
    <w:rsid w:val="00B47730"/>
    <w:rsid w:val="00CB0664"/>
    <w:rsid w:val="00D42024"/>
    <w:rsid w:val="00F27E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98176A"/>
  <w14:defaultImageDpi w14:val="300"/>
  <w15:docId w15:val="{E081E5E6-3BD9-4EA6-9451-78047C68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6F4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rby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Denisa Golová</cp:lastModifiedBy>
  <cp:revision>2</cp:revision>
  <dcterms:created xsi:type="dcterms:W3CDTF">2026-02-26T18:49:00Z</dcterms:created>
  <dcterms:modified xsi:type="dcterms:W3CDTF">2026-02-26T18:49:00Z</dcterms:modified>
  <cp:category/>
</cp:coreProperties>
</file>